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书名：穿蓝色长袍的国度  关于晚清社会的真实生活记录</w:t>
      </w:r>
    </w:p>
    <w:p>
      <w:r>
        <w:t>作者：（英）立德夫人著；方悄悄，余思，刘向林译</w:t>
      </w:r>
    </w:p>
    <w:p>
      <w:r>
        <w:t>出版社：</w:t>
      </w:r>
    </w:p>
    <w:p>
      <w:r>
        <w:t>出版日期：2016.03</w:t>
      </w:r>
    </w:p>
    <w:p>
      <w:r>
        <w:t>总页数：201</w:t>
      </w:r>
    </w:p>
    <w:p>
      <w:r>
        <w:t>更多请访问教客网: www.jiaokey.com</w:t>
      </w:r>
    </w:p>
    <w:p>
      <w:r>
        <w:t>穿蓝色长袍的国度  关于晚清社会的真实生活记录 评论地址：https://www.jiaokey.com/book/detail/13959197.html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