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军事科技史话  舰艇与“水柜”</w:t>
      </w:r>
    </w:p>
    <w:p>
      <w:r>
        <w:rPr>
          <w:rFonts w:ascii="宋体" w:hAnsi="宋体" w:eastAsia="宋体"/>
          <w:sz w:val="24"/>
        </w:rPr>
        <w:t>李俊亭，游云主编；苗鹏副主编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军事科技史话  舰艇与“水柜”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李俊亭，游云主编；苗鹏副主编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本书出售、求购地址：https://www.jiaokey.com/book/detail/13959190.html</w:t>
      </w:r>
    </w:p>
    <w:p>
      <w:r>
        <w:t>更多相关图书推荐：https://www.jiaokey.com</w:t>
      </w:r>
    </w:p>
    <w:p>
      <w:r>
        <w:t>李俊亭，游云主编；苗鹏副主编 其他作品：https://www.jiaokey.com/tag/李俊亭，游云主编；苗鹏副主编.html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关键词搜索：https://www.jiaokey.com/tag/军事科技史话  舰艇与“水柜”.html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