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书名：名家会评传习录</w:t>
      </w:r>
    </w:p>
    <w:p>
      <w:r>
        <w:t>作者：（明）王阳明著；东方治整理</w:t>
      </w:r>
    </w:p>
    <w:p>
      <w:r>
        <w:t>出版社：北京:国家行政学院出版社,2016.01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名家会评传习录 评论地址：https://www.jiaokey.com/book/detail/13959180.html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