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回心与转意  新时期中国美学的复苏  1978-1985</w:t>
      </w:r>
    </w:p>
    <w:p>
      <w:r>
        <w:rPr>
          <w:rFonts w:ascii="宋体" w:hAnsi="宋体" w:eastAsia="宋体"/>
          <w:sz w:val="24"/>
        </w:rPr>
        <w:t>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回心与转意  新时期中国美学的复苏  1978-1985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本书出售、求购地址：https://www.jiaokey.com/book/detail/13959178.html</w:t>
      </w:r>
    </w:p>
    <w:p>
      <w:r>
        <w:t>更多相关图书推荐：https://www.jiaokey.com</w:t>
      </w:r>
    </w:p>
    <w:p>
      <w:r>
        <w:t>罗成著 其他作品：https://www.jiaokey.com/tag/罗成著.html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关键词搜索：https://www.jiaokey.com/tag/回心与转意  新时期中国美学的复苏  1978-1985.html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