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书名：极地英雄汤姆·克林传</w:t>
      </w:r>
    </w:p>
    <w:p>
      <w:r>
        <w:t>作者：（爱尔兰）迈&lt;font color=Red&gt;克&lt;/font&gt;尔·史密斯著；彭金玲译</w:t>
      </w:r>
    </w:p>
    <w:p>
      <w:r>
        <w:t>出版社：桂林:广西师范大学出版社,2016.04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极地英雄汤姆·克林传 评论地址：https://www.jiaokey.com/book/detail/13959172.html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