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郁达夫散文中学生读本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郁达夫散文中学生读本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本书出售、求购地址：https://www.jiaokey.com/book/detail/13959166.html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关键词搜索：https://www.jiaokey.com/tag/郁达夫散文中学生读本.html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