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没有不可能的任务  以色列特种部队致胜之道</w:t>
      </w:r>
    </w:p>
    <w:p>
      <w:r>
        <w:rPr>
          <w:rFonts w:ascii="宋体" w:hAnsi="宋体" w:eastAsia="宋体"/>
          <w:sz w:val="24"/>
        </w:rPr>
        <w:t>（以）麦克·巴佐哈，尼西姆·米修著；王敏慧译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没有不可能的任务  以色列特种部队致胜之道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（以）麦克·巴佐哈，尼西姆·米修著；王敏慧译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本书出售、求购地址：https://www.jiaokey.com/book/detail/13959164.html</w:t>
      </w:r>
    </w:p>
    <w:p>
      <w:r>
        <w:t>更多相关图书推荐：https://www.jiaokey.com</w:t>
      </w:r>
    </w:p>
    <w:p>
      <w:r>
        <w:t>（以）麦克·巴佐哈，尼西姆·米修著；王敏慧译 其他作品：https://www.jiaokey.com/tag/（以）麦克·巴佐哈，尼西姆·米修著；王敏慧译.html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关键词搜索：https://www.jiaokey.com/tag/没有不可能的任务  以色列特种部队致胜之道.html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