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  第9版  双语教学通用版</w:t>
      </w:r>
    </w:p>
    <w:p>
      <w:r>
        <w:rPr>
          <w:rFonts w:ascii="宋体" w:hAnsi="宋体" w:eastAsia="宋体"/>
          <w:sz w:val="24"/>
        </w:rPr>
        <w:t>（美）詹姆斯·奥布赖恩，乔治·马拉卡斯著；李红，姚忠，王伟平译注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  第9版  双语教学通用版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（美）詹姆斯·奥布赖恩，乔治·马拉卡斯著；李红，姚忠，王伟平译注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本书出售、求购地址：https://www.jiaokey.com/book/detail/13959159.html</w:t>
      </w:r>
    </w:p>
    <w:p>
      <w:r>
        <w:t>更多相关图书推荐：https://www.jiaokey.com</w:t>
      </w:r>
    </w:p>
    <w:p>
      <w:r>
        <w:t>（美）詹姆斯·奥布赖恩，乔治·马拉卡斯著；李红，姚忠，王伟平译注 其他作品：https://www.jiaokey.com/tag/（美）詹姆斯·奥布赖恩，乔治·马拉卡斯著；李红，姚忠，王伟平译注.html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关键词搜索：https://www.jiaokey.com/tag/管理信息系统  第9版  双语教学通用版.html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