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21世纪高职高专精品教材  报关与国际货运专业  报关实务  第2版</w:t>
      </w:r>
    </w:p>
    <w:p>
      <w:r>
        <w:rPr>
          <w:rFonts w:ascii="宋体" w:hAnsi="宋体" w:eastAsia="宋体"/>
          <w:sz w:val="24"/>
        </w:rPr>
        <w:t>王艳娜主编；张丽丽副主编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21世纪高职高专精品教材  报关与国际货运专业  报关实务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王艳娜主编；张丽丽副主编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本书出售、求购地址：https://www.jiaokey.com/book/detail/13959130.html</w:t>
      </w:r>
    </w:p>
    <w:p>
      <w:r>
        <w:t>更多相关图书推荐：https://www.jiaokey.com</w:t>
      </w:r>
    </w:p>
    <w:p>
      <w:r>
        <w:t>王艳娜主编；张丽丽副主编 其他作品：https://www.jiaokey.com/tag/王艳娜主编；张丽丽副主编.html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关键词搜索：https://www.jiaokey.com/tag/21世纪高职高专精品教材  报关与国际货运专业  报关实务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