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中国精神通史  中国文化精神的源头及其演变  第1卷  渊渊其渊  浩浩其天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中国精神通史  中国文化精神的源头及其演变  第1卷  渊渊其渊  浩浩其天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本书出售、求购地址：https://www.jiaokey.com/book/detail/13959104.html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关键词搜索：https://www.jiaokey.com/tag/中国精神通史  中国文化精神的源头及其演变  第1卷  渊渊其渊  浩浩其天.html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