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</w:t>
      </w:r>
    </w:p>
    <w:p>
      <w:r>
        <w:rPr>
          <w:rFonts w:ascii="宋体" w:hAnsi="宋体" w:eastAsia="宋体"/>
          <w:sz w:val="24"/>
        </w:rPr>
        <w:t>（美）JOHNR.JENSEN，RYANR.JENSEN著；王淑晴，孙翠羽，郑新奇等译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（美）JOHNR.JENSEN，RYANR.JENSEN著；王淑晴，孙翠羽，郑新奇等译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本书出售、求购地址：https://www.jiaokey.com/book/detail/13959103.html</w:t>
      </w:r>
    </w:p>
    <w:p>
      <w:r>
        <w:t>更多相关图书推荐：https://www.jiaokey.com</w:t>
      </w:r>
    </w:p>
    <w:p>
      <w:r>
        <w:t>（美）JOHNR.JENSEN，RYANR.JENSEN著；王淑晴，孙翠羽，郑新奇等译 其他作品：https://www.jiaokey.com/tag/（美）JOHNR.JENSEN，RYANR.JENSEN著；王淑晴，孙翠羽，郑新奇等译.html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