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高新技术科普丛书  经天纬地绘新图  空间地理信息技术及其在智慧城市的应用</w:t>
      </w:r>
    </w:p>
    <w:p>
      <w:r>
        <w:rPr>
          <w:rFonts w:ascii="宋体" w:hAnsi="宋体" w:eastAsia="宋体"/>
          <w:sz w:val="24"/>
        </w:rPr>
        <w:t>岳浩主编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高新技术科普丛书  经天纬地绘新图  空间地理信息技术及其在智慧城市的应用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本书出售、求购地址：https://www.jiaokey.com/book/detail/13959093.html</w:t>
      </w:r>
    </w:p>
    <w:p>
      <w:r>
        <w:t>更多相关图书推荐：https://www.jiaokey.com</w:t>
      </w:r>
    </w:p>
    <w:p>
      <w:r>
        <w:t>岳浩主编 其他作品：https://www.jiaokey.com/tag/岳浩主编.html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关键词搜索：https://www.jiaokey.com/tag/高新技术科普丛书  经天纬地绘新图  空间地理信息技术及其在智慧城市的应用.html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