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苦难的时代  美国奴隶制经济学</w:t>
      </w:r>
    </w:p>
    <w:p>
      <w:r>
        <w:rPr>
          <w:rFonts w:ascii="宋体" w:hAnsi="宋体" w:eastAsia="宋体"/>
          <w:sz w:val="24"/>
        </w:rPr>
        <w:t>（美）罗伯特·威廉·福格尔，斯坦利 L.恩格尔曼著；颜色译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苦难的时代  美国奴隶制经济学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（美）罗伯特·威廉·福格尔，斯坦利 L.恩格尔曼著；颜色译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本书出售、求购地址：https://www.jiaokey.com/book/detail/13959084.html</w:t>
      </w:r>
    </w:p>
    <w:p>
      <w:r>
        <w:t>更多相关图书推荐：https://www.jiaokey.com</w:t>
      </w:r>
    </w:p>
    <w:p>
      <w:r>
        <w:t>（美）罗伯特·威廉·福格尔，斯坦利 L.恩格尔曼著；颜色译 其他作品：https://www.jiaokey.com/tag/（美）罗伯特·威廉·福格尔，斯坦利 L.恩格尔曼著；颜色译.html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关键词搜索：https://www.jiaokey.com/tag/苦难的时代  美国奴隶制经济学.html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