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书名：防波堤钓法大全</w:t>
      </w:r>
    </w:p>
    <w:p>
      <w:r>
        <w:t>作者：（日）&lt;font color=Red&gt;堤&lt;/font&gt;防矶NAGETSURI情报编集部著；王芳编译</w:t>
      </w:r>
    </w:p>
    <w:p>
      <w:r>
        <w:t>出版社：北京:北京联合出版公司,2015.12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防波堤钓法大全 评论地址：https://www.jiaokey.com/book/detail/13959069.html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