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书名：因为痛，所以叫青春  2  写给孤独长大的你</w:t>
      </w:r>
    </w:p>
    <w:p>
      <w:r>
        <w:t>作者：（韩）金兰都著；路冉译</w:t>
      </w:r>
    </w:p>
    <w:p>
      <w:r>
        <w:t>出版社：南宁:广西科学技术出版社,2016.03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因为痛，所以叫青春  2  写给孤独长大的你 评论地址：https://www.jiaokey.com/book/detail/13959063.html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