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大刀传奇  长篇小说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大刀传奇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本书出售、求购地址：https://www.jiaokey.com/book/detail/13959059.html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关键词搜索：https://www.jiaokey.com/tag/大刀传奇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