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一个人的治愈  真正的放下  是不介意再度提起</w:t>
      </w:r>
    </w:p>
    <w:p>
      <w:r>
        <w:rPr>
          <w:rFonts w:ascii="宋体" w:hAnsi="宋体" w:eastAsia="宋体"/>
          <w:sz w:val="24"/>
        </w:rPr>
        <w:t>（美）约翰·詹姆斯（John W.James），（美）罗素·傅里曼（Russell Friedman）著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一个人的治愈  真正的放下  是不介意再度提起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（美）约翰·詹姆斯（John W.James），（美）罗素·傅里曼（Russell Friedman）著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本书出售、求购地址：https://www.jiaokey.com/book/detail/13959048.html</w:t>
      </w:r>
    </w:p>
    <w:p>
      <w:r>
        <w:t>更多相关图书推荐：https://www.jiaokey.com</w:t>
      </w:r>
    </w:p>
    <w:p>
      <w:r>
        <w:t>（美）约翰·詹姆斯（John W.James），（美）罗素·傅里曼（Russell Friedman）著 其他作品：https://www.jiaokey.com/tag/（美）约翰·詹姆斯（John W.James），（美）罗素·傅里曼（Russell Friedman）著.html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关键词搜索：https://www.jiaokey.com/tag/一个人的治愈  真正的放下  是不介意再度提起.html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