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PPP/BOT项目实物期权决策方法研究</w:t>
      </w:r>
    </w:p>
    <w:p>
      <w:r>
        <w:rPr>
          <w:rFonts w:ascii="宋体" w:hAnsi="宋体" w:eastAsia="宋体"/>
          <w:sz w:val="24"/>
        </w:rPr>
        <w:t>刘宁，戴大双著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PPP/BOT项目实物期权决策方法研究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刘宁，戴大双著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本书出售、求购地址：https://www.jiaokey.com/book/detail/13959035.html</w:t>
      </w:r>
    </w:p>
    <w:p>
      <w:r>
        <w:t>更多相关图书推荐：https://www.jiaokey.com</w:t>
      </w:r>
    </w:p>
    <w:p>
      <w:r>
        <w:t>刘宁，戴大双著 其他作品：https://www.jiaokey.com/tag/刘宁，戴大双著.html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关键词搜索：https://www.jiaokey.com/tag/PPP/BOT项目实物期权决策方法研究.html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