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你漫步天堂  我穿越阴间  阿拉斯加冬季纪行</w:t>
      </w:r>
    </w:p>
    <w:p>
      <w:r>
        <w:rPr>
          <w:rFonts w:ascii="宋体" w:hAnsi="宋体" w:eastAsia="宋体"/>
          <w:sz w:val="24"/>
        </w:rPr>
        <w:t>尹永强著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你漫步天堂  我穿越阴间  阿拉斯加冬季纪行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本书出售、求购地址：https://www.jiaokey.com/book/detail/13959030.html</w:t>
      </w:r>
    </w:p>
    <w:p>
      <w:r>
        <w:t>更多相关图书推荐：https://www.jiaokey.com</w:t>
      </w:r>
    </w:p>
    <w:p>
      <w:r>
        <w:t>尹永强著 其他作品：https://www.jiaokey.com/tag/尹永强著.html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关键词搜索：https://www.jiaokey.com/tag/你漫步天堂  我穿越阴间  阿拉斯加冬季纪行.html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