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精益工具箱  原书第4版</w:t>
      </w:r>
    </w:p>
    <w:p>
      <w:r>
        <w:rPr>
          <w:rFonts w:ascii="宋体" w:hAnsi="宋体" w:eastAsia="宋体"/>
          <w:sz w:val="24"/>
        </w:rPr>
        <w:t>（英）约翰·比切诺，马蒂亚斯·霍尔韦格著；王其荣译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精益工具箱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（英）约翰·比切诺，马蒂亚斯·霍尔韦格著；王其荣译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本书出售、求购地址：https://www.jiaokey.com/book/detail/13959018.html</w:t>
      </w:r>
    </w:p>
    <w:p>
      <w:r>
        <w:t>更多相关图书推荐：https://www.jiaokey.com</w:t>
      </w:r>
    </w:p>
    <w:p>
      <w:r>
        <w:t>（英）约翰·比切诺，马蒂亚斯·霍尔韦格著；王其荣译 其他作品：https://www.jiaokey.com/tag/（英）约翰·比切诺，马蒂亚斯·霍尔韦格著；王其荣译.html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关键词搜索：https://www.jiaokey.com/tag/精益工具箱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