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书名：我的成长没烦恼  告别烦恼的28个神秘魔法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总页数：176</w:t>
      </w:r>
    </w:p>
    <w:p>
      <w:r>
        <w:t>更多请访问教客网: www.jiaokey.com</w:t>
      </w:r>
    </w:p>
    <w:p>
      <w:r>
        <w:t>我的成长没烦恼  告别烦恼的28个神秘魔法 评论地址：https://www.jiaokey.com/book/detail/13959013.html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