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书名：我是一个乐天派  放飞心情的30种美妙秘方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我是一个乐天派  放飞心情的30种美妙秘方 评论地址：https://www.jiaokey.com/book/detail/13959012.html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