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无障碍阅读红色经典系列丛书  苦菜花</w:t>
      </w:r>
    </w:p>
    <w:p>
      <w:r>
        <w:rPr>
          <w:rFonts w:ascii="宋体" w:hAnsi="宋体" w:eastAsia="宋体"/>
          <w:sz w:val="24"/>
        </w:rPr>
        <w:t>冯德英著；韩英群缩写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无障碍阅读红色经典系列丛书  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冯德英著；韩英群缩写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本书出售、求购地址：https://www.jiaokey.com/book/detail/13959009.html</w:t>
      </w:r>
    </w:p>
    <w:p>
      <w:r>
        <w:t>更多相关图书推荐：https://www.jiaokey.com</w:t>
      </w:r>
    </w:p>
    <w:p>
      <w:r>
        <w:t>冯德英著；韩英群缩写 其他作品：https://www.jiaokey.com/tag/冯德英著；韩英群缩写.html</w:t>
      </w:r>
    </w:p>
    <w:p>
      <w:r>
        <w:t>长春:吉林美术出版社,2016.03 出版图书：https://www.jiaokey.com/tag/长春:吉林美术出版社,2016.03.html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