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当今的柯达伊  小学音乐教育的教学方法</w:t>
      </w:r>
    </w:p>
    <w:p>
      <w:r>
        <w:rPr>
          <w:rFonts w:ascii="宋体" w:hAnsi="宋体" w:eastAsia="宋体"/>
          <w:sz w:val="24"/>
        </w:rPr>
        <w:t>（美）米侯·胡拉汉，（美）菲利普·塔卡著；潘洵译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当今的柯达伊  小学音乐教育的教学方法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（美）米侯·胡拉汉，（美）菲利普·塔卡著；潘洵译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本书出售、求购地址：https://www.jiaokey.com/book/detail/13959008.html</w:t>
      </w:r>
    </w:p>
    <w:p>
      <w:r>
        <w:t>更多相关图书推荐：https://www.jiaokey.com</w:t>
      </w:r>
    </w:p>
    <w:p>
      <w:r>
        <w:t>（美）米侯·胡拉汉，（美）菲利普·塔卡著；潘洵译 其他作品：https://www.jiaokey.com/tag/（美）米侯·胡拉汉，（美）菲利普·塔卡著；潘洵译.html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关键词搜索：https://www.jiaokey.com/tag/当今的柯达伊  小学音乐教育的教学方法.html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