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书名：艺术之约  肖斯塔科维奇</w:t>
      </w:r>
    </w:p>
    <w:p>
      <w:r>
        <w:t>作者：景作人主编</w:t>
      </w:r>
    </w:p>
    <w:p>
      <w:r>
        <w:t>出版社：太原:山西教育出版社,2015.09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艺术之约  肖斯塔科维奇 评论地址：https://www.jiaokey.com/book/detail/13959007.html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