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公共图书馆元数据仓储编目规则</w:t>
      </w:r>
    </w:p>
    <w:p>
      <w:r>
        <w:rPr>
          <w:rFonts w:ascii="宋体" w:hAnsi="宋体" w:eastAsia="宋体"/>
          <w:sz w:val="24"/>
        </w:rPr>
        <w:t>萨蕾，韩萌，孟然编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公共图书馆元数据仓储编目规则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萨蕾，韩萌，孟然编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本书出售、求购地址：https://www.jiaokey.com/book/detail/13959004.html</w:t>
      </w:r>
    </w:p>
    <w:p>
      <w:r>
        <w:t>更多相关图书推荐：https://www.jiaokey.com</w:t>
      </w:r>
    </w:p>
    <w:p>
      <w:r>
        <w:t>萨蕾，韩萌，孟然编 其他作品：https://www.jiaokey.com/tag/萨蕾，韩萌，孟然编.html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关键词搜索：https://www.jiaokey.com/tag/公共图书馆元数据仓储编目规则.html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