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重新发现日本  60处日本  美古建筑之旅</w:t>
      </w:r>
    </w:p>
    <w:p>
      <w:r>
        <w:rPr>
          <w:rFonts w:ascii="宋体" w:hAnsi="宋体" w:eastAsia="宋体"/>
          <w:sz w:val="24"/>
        </w:rPr>
        <w:t>（日）矶达雄，宫泽洋著；杨林蔚译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重新发现日本  60处日本  美古建筑之旅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（日）矶达雄，宫泽洋著；杨林蔚译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本书出售、求购地址：https://www.jiaokey.com/book/detail/13958974.html</w:t>
      </w:r>
    </w:p>
    <w:p>
      <w:r>
        <w:t>更多相关图书推荐：https://www.jiaokey.com</w:t>
      </w:r>
    </w:p>
    <w:p>
      <w:r>
        <w:t>（日）矶达雄，宫泽洋著；杨林蔚译 其他作品：https://www.jiaokey.com/tag/（日）矶达雄，宫泽洋著；杨林蔚译.html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关键词搜索：https://www.jiaokey.com/tag/重新发现日本  60处日本  美古建筑之旅.html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