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书名：极限叙事与黑暗写作  麦家小说论</w:t>
      </w:r>
    </w:p>
    <w:p>
      <w:r>
        <w:t>作者：王迅著</w:t>
      </w:r>
    </w:p>
    <w:p>
      <w:r>
        <w:t>出版社：北京：作家出版社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极限叙事与黑暗写作  麦家小说论 评论地址：https://www.jiaokey.com/book/detail/13958953.html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