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书名：电商创意设计修炼之路</w:t>
      </w:r>
    </w:p>
    <w:p>
      <w:r>
        <w:t>作者：老单，小懒编</w:t>
      </w:r>
    </w:p>
    <w:p>
      <w:r>
        <w:t>出版社：北京：电子工业出版社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电商创意设计修炼之路 评论地址：https://www.jiaokey.com/book/detail/13958929.html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