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E·E·卡明斯  诗人的一生  a life</w:t>
      </w:r>
    </w:p>
    <w:p>
      <w:r>
        <w:rPr>
          <w:rFonts w:ascii="宋体" w:hAnsi="宋体" w:eastAsia="宋体"/>
          <w:sz w:val="24"/>
        </w:rPr>
        <w:t>（美）苏珊·奇弗（Susan Cheever）著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E·E·卡明斯  诗人的一生 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（美）苏珊·奇弗（Susan Cheever）著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本书出售、求购地址：https://www.jiaokey.com/book/detail/13958927.html</w:t>
      </w:r>
    </w:p>
    <w:p>
      <w:r>
        <w:t>更多相关图书推荐：https://www.jiaokey.com</w:t>
      </w:r>
    </w:p>
    <w:p>
      <w:r>
        <w:t>（美）苏珊·奇弗（Susan Cheever）著 其他作品：https://www.jiaokey.com/tag/（美）苏珊·奇弗（Susan Cheever）著.html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关键词搜索：https://www.jiaokey.com/tag/E·E·卡明斯  诗人的一生 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