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 零售业中的新范式</w:t>
      </w:r>
    </w:p>
    <w:p>
      <w:r>
        <w:rPr>
          <w:rFonts w:ascii="宋体" w:hAnsi="宋体" w:eastAsia="宋体"/>
          <w:sz w:val="24"/>
        </w:rPr>
        <w:t>（美）杰伊·坎达姆普利（Jay Kandampully）主编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 零售业中的新范式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（美）杰伊·坎达姆普利（Jay Kandampully）主编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本书出售、求购地址：https://www.jiaokey.com/book/detail/13958919.html</w:t>
      </w:r>
    </w:p>
    <w:p>
      <w:r>
        <w:t>更多相关图书推荐：https://www.jiaokey.com</w:t>
      </w:r>
    </w:p>
    <w:p>
      <w:r>
        <w:t>（美）杰伊·坎达姆普利（Jay Kandampully）主编 其他作品：https://www.jiaokey.com/tag/（美）杰伊·坎达姆普利（Jay Kandampully）主编.html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关键词搜索：https://www.jiaokey.com/tag/服务管理  零售业中的新范式.html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