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书名：阳明后学文献丛书  张元忭集</w:t>
      </w:r>
    </w:p>
    <w:p>
      <w:r>
        <w:t>作者：（明）张元忭撰；钱明编校</w:t>
      </w:r>
    </w:p>
    <w:p>
      <w:r>
        <w:t>出版社：上海:上海古籍出版社,2015.12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阳明后学文献丛书  张元忭集 评论地址：https://www.jiaokey.com/book/detail/13958875.html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