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书名：达·芬奇传</w:t>
      </w:r>
    </w:p>
    <w:p>
      <w:r>
        <w:t>作者：（意）卡罗·卫芥著；李婧敬译</w:t>
      </w:r>
    </w:p>
    <w:p>
      <w:r>
        <w:t>出版社：上海:上海书店出版社,2015.11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达·芬奇传 评论地址：https://www.jiaokey.com/book/detail/13958854.html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