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书名：晚清最后十八年  2  从甲午战争到辛亥革命</w:t>
      </w:r>
    </w:p>
    <w:p>
      <w:r>
        <w:t>作者：黄治军著</w:t>
      </w:r>
    </w:p>
    <w:p>
      <w:r>
        <w:t>出版社：广州:花城出版社,2016.03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晚清最后十八年  2  从甲午战争到辛亥革命 评论地址：https://www.jiaokey.com/book/detail/13958851.html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