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书名：地方行政责任伦理评价机制研究</w:t>
      </w:r>
    </w:p>
    <w:p>
      <w:r>
        <w:t>作者：李志平著</w:t>
      </w:r>
    </w:p>
    <w:p>
      <w:r>
        <w:t>出版社：长沙：湖南大学出版社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地方行政责任伦理评价机制研究 评论地址：https://www.jiaokey.com/book/detail/13958841.html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