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书名：中国政治时钟  三千年来国家治理的周期运动</w:t>
      </w:r>
    </w:p>
    <w:p>
      <w:r>
        <w:t>作者：于阳著</w:t>
      </w:r>
    </w:p>
    <w:p>
      <w:r>
        <w:t>出版社：北京：当代中国出版社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中国政治时钟  三千年来国家治理的周期运动 评论地址：https://www.jiaokey.com/book/detail/13958832.html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