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教育伦理与教育公正  社会主义和谐社会视野下的教育热点探析</w:t>
      </w:r>
    </w:p>
    <w:p>
      <w:r>
        <w:rPr>
          <w:rFonts w:ascii="宋体" w:hAnsi="宋体" w:eastAsia="宋体"/>
          <w:sz w:val="24"/>
        </w:rPr>
        <w:t>陈娇云，汪荣有著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教育伦理与教育公正  社会主义和谐社会视野下的教育热点探析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陈娇云，汪荣有著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本书出售、求购地址：https://www.jiaokey.com/book/detail/13958828.html</w:t>
      </w:r>
    </w:p>
    <w:p>
      <w:r>
        <w:t>更多相关图书推荐：https://www.jiaokey.com</w:t>
      </w:r>
    </w:p>
    <w:p>
      <w:r>
        <w:t>陈娇云，汪荣有著 其他作品：https://www.jiaokey.com/tag/陈娇云，汪荣有著.html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关键词搜索：https://www.jiaokey.com/tag/教育伦理与教育公正  社会主义和谐社会视野下的教育热点探析.html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