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8  巫峡棺山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8  巫峡棺山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本书出售、求购地址：https://www.jiaokey.com/book/detail/13958817.html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青岛:青岛出版社,2016.01 出版图书：https://www.jiaokey.com/tag/青岛:青岛出版社,2016.01.html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