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  6  南海归墟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  6  南海归墟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本书出售、求购地址：https://www.jiaokey.com/book/detail/13958816.html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关键词搜索：https://www.jiaokey.com/tag/鬼吹灯  6  南海归墟.html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