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3  云南虫谷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3  云南虫谷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本书出售、求购地址：https://www.jiaokey.com/book/detail/13958815.html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