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1  精绝古城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1  精绝古城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本书出售、求购地址：https://www.jiaokey.com/book/detail/13958814.html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关键词搜索：https://www.jiaokey.com/tag/鬼吹灯  1  精绝古城.html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