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多维度视阈下创意产业成长路径研究</w:t>
      </w:r>
    </w:p>
    <w:p>
      <w:r>
        <w:rPr>
          <w:rFonts w:ascii="宋体" w:hAnsi="宋体" w:eastAsia="宋体"/>
          <w:sz w:val="24"/>
        </w:rPr>
        <w:t>董红杰编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多维度视阈下创意产业成长路径研究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本书出售、求购地址：https://www.jiaokey.com/book/detail/13958783.html</w:t>
      </w:r>
    </w:p>
    <w:p>
      <w:r>
        <w:t>更多相关图书推荐：https://www.jiaokey.com</w:t>
      </w:r>
    </w:p>
    <w:p>
      <w:r>
        <w:t>董红杰编 其他作品：https://www.jiaokey.com/tag/董红杰编.html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关键词搜索：https://www.jiaokey.com/tag/多维度视阈下创意产业成长路径研究.html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