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书名：基于低碳发展的中国工业生产率增长研究</w:t>
      </w:r>
    </w:p>
    <w:p>
      <w:r>
        <w:t>作者：周五七著</w:t>
      </w:r>
    </w:p>
    <w:p>
      <w:r>
        <w:t>出版社：中国财富出版社,2015.11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基于低碳发展的中国工业生产率增长研究 评论地址：https://www.jiaokey.com/book/detail/13958782.html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