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书名：根计划  人文价值主导的城市规划运营智慧</w:t>
      </w:r>
    </w:p>
    <w:p>
      <w:r>
        <w:t>作者：王一臣著</w:t>
      </w:r>
    </w:p>
    <w:p>
      <w:r>
        <w:t>出版社：中国财富出版社,2015.11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根计划  人文价值主导的城市规划运营智慧 评论地址：https://www.jiaokey.com/book/detail/13958774.html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