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书名：学校创业教育引论  大众创业万众创新背景下学生创新、创业教育对策研究</w:t>
      </w:r>
    </w:p>
    <w:p>
      <w:r>
        <w:t>作者：张子睿，李杨著</w:t>
      </w:r>
    </w:p>
    <w:p>
      <w:r>
        <w:t>出版社：北京：中国书籍出版社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学校创业教育引论  大众创业万众创新背景下学生创新、创业教育对策研究 评论地址：https://www.jiaokey.com/book/detail/13958767.html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