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德瑞姆  国家职业心理咨询师丛书  心理咨询导论</w:t>
      </w:r>
    </w:p>
    <w:p>
      <w:r>
        <w:rPr>
          <w:rFonts w:ascii="宋体" w:hAnsi="宋体" w:eastAsia="宋体"/>
          <w:sz w:val="24"/>
        </w:rPr>
        <w:t>（英）约翰·麦克劳德著；潘洁译；陈赐聪审校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德瑞姆  国家职业心理咨询师丛书  心理咨询导论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（英）约翰·麦克劳德著；潘洁译；陈赐聪审校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本书出售、求购地址：https://www.jiaokey.com/book/detail/13958759.html</w:t>
      </w:r>
    </w:p>
    <w:p>
      <w:r>
        <w:t>更多相关图书推荐：https://www.jiaokey.com</w:t>
      </w:r>
    </w:p>
    <w:p>
      <w:r>
        <w:t>（英）约翰·麦克劳德著；潘洁译；陈赐聪审校 其他作品：https://www.jiaokey.com/tag/（英）约翰·麦克劳德著；潘洁译；陈赐聪审校.html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关键词搜索：https://www.jiaokey.com/tag/德瑞姆  国家职业心理咨询师丛书  心理咨询导论.html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