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省级特色专业规划教材  省级精品课程教材  行政管理学概论</w:t>
      </w:r>
    </w:p>
    <w:p>
      <w:r>
        <w:rPr>
          <w:rFonts w:ascii="宋体" w:hAnsi="宋体" w:eastAsia="宋体"/>
          <w:sz w:val="24"/>
        </w:rPr>
        <w:t>赵宏斌，叶常林编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省级特色专业规划教材  省级精品课程教材  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赵宏斌，叶常林编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本书出售、求购地址：https://www.jiaokey.com/book/detail/13958744.html</w:t>
      </w:r>
    </w:p>
    <w:p>
      <w:r>
        <w:t>更多相关图书推荐：https://www.jiaokey.com</w:t>
      </w:r>
    </w:p>
    <w:p>
      <w:r>
        <w:t>赵宏斌，叶常林编 其他作品：https://www.jiaokey.com/tag/赵宏斌，叶常林编.html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关键词搜索：https://www.jiaokey.com/tag/省级特色专业规划教材  省级精品课程教材  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