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我喜欢这个世界是温柔的</w:t>
      </w:r>
    </w:p>
    <w:p>
      <w:r>
        <w:rPr>
          <w:rFonts w:ascii="宋体" w:hAnsi="宋体" w:eastAsia="宋体"/>
          <w:sz w:val="24"/>
        </w:rPr>
        <w:t>毕淑敏，朱自清，铁凝等著；梁小琳选编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我喜欢这个世界是温柔的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毕淑敏，朱自清，铁凝等著；梁小琳选编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本书出售、求购地址：https://www.jiaokey.com/book/detail/13958735.html</w:t>
      </w:r>
    </w:p>
    <w:p>
      <w:r>
        <w:t>更多相关图书推荐：https://www.jiaokey.com</w:t>
      </w:r>
    </w:p>
    <w:p>
      <w:r>
        <w:t>毕淑敏，朱自清，铁凝等著；梁小琳选编 其他作品：https://www.jiaokey.com/tag/毕淑敏，朱自清，铁凝等著；梁小琳选编.html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关键词搜索：https://www.jiaokey.com/tag/我喜欢这个世界是温柔的.html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