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书名：义旨之争  南宋科举规范之折冲</w:t>
      </w:r>
    </w:p>
    <w:p>
      <w:r>
        <w:t>作者：（比）魏希德著；胡永光译</w:t>
      </w:r>
    </w:p>
    <w:p>
      <w:r>
        <w:t>出版社：杭州:浙江大学出版社,2015.12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义旨之争  南宋科举规范之折冲 评论地址：https://www.jiaokey.com/book/detail/13958720.html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