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换一种方式打开命运  用《了凡四训》理顺被卡住的人生</w:t>
      </w:r>
    </w:p>
    <w:p>
      <w:r>
        <w:rPr>
          <w:rFonts w:ascii="宋体" w:hAnsi="宋体" w:eastAsia="宋体"/>
          <w:sz w:val="24"/>
        </w:rPr>
        <w:t>青城山上野狐禅著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换一种方式打开命运  用《了凡四训》理顺被卡住的人生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青城山上野狐禅著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本书出售、求购地址：https://www.jiaokey.com/book/detail/13958712.html</w:t>
      </w:r>
    </w:p>
    <w:p>
      <w:r>
        <w:t>更多相关图书推荐：https://www.jiaokey.com</w:t>
      </w:r>
    </w:p>
    <w:p>
      <w:r>
        <w:t>青城山上野狐禅著 其他作品：https://www.jiaokey.com/tag/青城山上野狐禅著.html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关键词搜索：https://www.jiaokey.com/tag/换一种方式打开命运  用《了凡四训》理顺被卡住的人生.html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